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12 307 vom 11. April 2013</w:t>
      </w:r>
    </w:p>
    <w:p>
      <w:r>
        <w:t>BL Gerichte, 2013-04-11, DE</w:t>
      </w:r>
    </w:p>
    <w:p>
      <w:r>
        <w:rPr>
          <w:b/>
        </w:rPr>
        <w:t xml:space="preserve">Quelle: </w:t>
      </w:r>
      <w:r>
        <w:t>https://mcp.opencaselaw.ch/entscheid/bl_gerichte_720 12 307</w:t>
      </w:r>
    </w:p>
    <w:p>
      <w:r>
        <w:t>FR: BL_GERICHTE 720 12 307 du 11 avril 2013</w:t>
      </w:r>
    </w:p>
    <w:p>
      <w:r>
        <w:t>IT: BL_GERICHTE 720 12 307 del 11 aprile 2013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600.-- werden der Beschwerdeführerin auferlegt. Zufolge Bewilligung der unentgeltlichen Prozessführung gehen die Verfahrenskosten zu Lasten der Gerichtskasse.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dem Rechtsvertreter der Beschwerdeführerin ein Honorar in der Höhe von Fr. 1'315.45 (inkl. Auslagen und 8 %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